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WORC SCRAMBLE</w:t>
      </w:r>
    </w:p>
    <w:p>
      <w:pPr>
        <w:pStyle w:val="Questions"/>
      </w:pPr>
      <w:r>
        <w:t xml:space="preserve">1. LOBNMDIAA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LELSSWEN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RCAENC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YRADOOCILG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EROVRIDP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UESRN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LHETHA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DNIIOEMACT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OOLBD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RPRIYAM ERCA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SXSEEPR AERC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EUATC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COHICRN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SULECM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DIRCEMEA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DIEDAIMC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WORC SCRAMBLE</dc:title>
  <dcterms:created xsi:type="dcterms:W3CDTF">2021-10-11T12:08:48Z</dcterms:created>
  <dcterms:modified xsi:type="dcterms:W3CDTF">2021-10-11T12:08:48Z</dcterms:modified>
</cp:coreProperties>
</file>