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ANGIOHEAD    </w:t>
      </w:r>
      <w:r>
        <w:t xml:space="preserve">   ANGIOPELVIS    </w:t>
      </w:r>
      <w:r>
        <w:t xml:space="preserve">   ANKLE    </w:t>
      </w:r>
      <w:r>
        <w:t xml:space="preserve">   BRAIN    </w:t>
      </w:r>
      <w:r>
        <w:t xml:space="preserve">   CAROTID    </w:t>
      </w:r>
      <w:r>
        <w:t xml:space="preserve">   CERVICALSPINE    </w:t>
      </w:r>
      <w:r>
        <w:t xml:space="preserve">   CHEST    </w:t>
      </w:r>
      <w:r>
        <w:t xml:space="preserve">   CLAVICLE    </w:t>
      </w:r>
      <w:r>
        <w:t xml:space="preserve">   CTABDOMEN    </w:t>
      </w:r>
      <w:r>
        <w:t xml:space="preserve">   CTANGIOGRAPHY    </w:t>
      </w:r>
      <w:r>
        <w:t xml:space="preserve">   CTCHEST    </w:t>
      </w:r>
      <w:r>
        <w:t xml:space="preserve">   DEXABONE    </w:t>
      </w:r>
      <w:r>
        <w:t xml:space="preserve">   ELBOW    </w:t>
      </w:r>
      <w:r>
        <w:t xml:space="preserve">   ESOPHAGRAM    </w:t>
      </w:r>
      <w:r>
        <w:t xml:space="preserve">   EXTREMITY    </w:t>
      </w:r>
      <w:r>
        <w:t xml:space="preserve">   EYE    </w:t>
      </w:r>
      <w:r>
        <w:t xml:space="preserve">   FACIAL    </w:t>
      </w:r>
      <w:r>
        <w:t xml:space="preserve">   FEMUR    </w:t>
      </w:r>
      <w:r>
        <w:t xml:space="preserve">   FINGER    </w:t>
      </w:r>
      <w:r>
        <w:t xml:space="preserve">   FOOT    </w:t>
      </w:r>
      <w:r>
        <w:t xml:space="preserve">   FOREARM    </w:t>
      </w:r>
      <w:r>
        <w:t xml:space="preserve">   HAND    </w:t>
      </w:r>
      <w:r>
        <w:t xml:space="preserve">   HEEL    </w:t>
      </w:r>
      <w:r>
        <w:t xml:space="preserve">   HEPATOBILIARY    </w:t>
      </w:r>
      <w:r>
        <w:t xml:space="preserve">   HIP    </w:t>
      </w:r>
      <w:r>
        <w:t xml:space="preserve">   HUMERUS    </w:t>
      </w:r>
      <w:r>
        <w:t xml:space="preserve">   KNEE    </w:t>
      </w:r>
      <w:r>
        <w:t xml:space="preserve">   LUMBAR    </w:t>
      </w:r>
      <w:r>
        <w:t xml:space="preserve">   LUMBARSPINE    </w:t>
      </w:r>
      <w:r>
        <w:t xml:space="preserve">   MAMMOGRAPHY    </w:t>
      </w:r>
      <w:r>
        <w:t xml:space="preserve">   MANDIBLE    </w:t>
      </w:r>
      <w:r>
        <w:t xml:space="preserve">   MAXILLOFACIAL    </w:t>
      </w:r>
      <w:r>
        <w:t xml:space="preserve">   NECK    </w:t>
      </w:r>
      <w:r>
        <w:t xml:space="preserve">   PELVIS    </w:t>
      </w:r>
      <w:r>
        <w:t xml:space="preserve">   PETBRAIN    </w:t>
      </w:r>
      <w:r>
        <w:t xml:space="preserve">   RIBS    </w:t>
      </w:r>
      <w:r>
        <w:t xml:space="preserve">   SACROILIAC    </w:t>
      </w:r>
      <w:r>
        <w:t xml:space="preserve">   SCAPULA    </w:t>
      </w:r>
      <w:r>
        <w:t xml:space="preserve">   SCOLIOSIS    </w:t>
      </w:r>
      <w:r>
        <w:t xml:space="preserve">   SCROTUM    </w:t>
      </w:r>
      <w:r>
        <w:t xml:space="preserve">   SHOULDER    </w:t>
      </w:r>
      <w:r>
        <w:t xml:space="preserve">   SKULL    </w:t>
      </w:r>
      <w:r>
        <w:t xml:space="preserve">   STERNO    </w:t>
      </w:r>
      <w:r>
        <w:t xml:space="preserve">   STERNUM    </w:t>
      </w:r>
      <w:r>
        <w:t xml:space="preserve">   TEMPOROMANDIBULAR    </w:t>
      </w:r>
      <w:r>
        <w:t xml:space="preserve">   THORACICSPINE    </w:t>
      </w:r>
      <w:r>
        <w:t xml:space="preserve">   TIBIA    </w:t>
      </w:r>
      <w:r>
        <w:t xml:space="preserve">   TOE    </w:t>
      </w:r>
      <w:r>
        <w:t xml:space="preserve">   VENOUSDUPLEX    </w:t>
      </w:r>
      <w:r>
        <w:t xml:space="preserve">   WRIST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</dc:title>
  <dcterms:created xsi:type="dcterms:W3CDTF">2021-10-11T12:06:42Z</dcterms:created>
  <dcterms:modified xsi:type="dcterms:W3CDTF">2021-10-11T12:06:42Z</dcterms:modified>
</cp:coreProperties>
</file>