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MEDICINAL HERBS &amp; SPICES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reduces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queasy?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nice in a sachet; keep away if you take sedatives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runny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medications for depression and this don't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diuretic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gassy?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stay away from this sweet-spicy tree bark if you're having surgery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got hiccups?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cholesterol medications and this don't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careful with this if you take diabetes medications (koalas love it, too)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might put some zip in your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works better for cough in kids than pharmaceuticals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by hospitals in wound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need a pit check?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stimulates digestion</w:t>
            </w:r>
          </w:p>
        </w:tc>
      </w:tr>
    </w:tbl>
    <w:p>
      <w:pPr>
        <w:pStyle w:val="WordBankMedium"/>
      </w:pPr>
      <w:r>
        <w:t xml:space="preserve">   PEPPERMINT    </w:t>
      </w:r>
      <w:r>
        <w:t xml:space="preserve">   DANDELION    </w:t>
      </w:r>
      <w:r>
        <w:t xml:space="preserve">   YARROW    </w:t>
      </w:r>
      <w:r>
        <w:t xml:space="preserve">   MINT    </w:t>
      </w:r>
      <w:r>
        <w:t xml:space="preserve">   GINGER    </w:t>
      </w:r>
      <w:r>
        <w:t xml:space="preserve">   BASIL    </w:t>
      </w:r>
      <w:r>
        <w:t xml:space="preserve">   FENNEL    </w:t>
      </w:r>
      <w:r>
        <w:t xml:space="preserve">   CINNAMON    </w:t>
      </w:r>
      <w:r>
        <w:t xml:space="preserve">   EUCALYPTUS    </w:t>
      </w:r>
      <w:r>
        <w:t xml:space="preserve">   LAVENDER    </w:t>
      </w:r>
      <w:r>
        <w:t xml:space="preserve">   GRAPEFRUIT    </w:t>
      </w:r>
      <w:r>
        <w:t xml:space="preserve">   STJOHNSWORT    </w:t>
      </w:r>
      <w:r>
        <w:t xml:space="preserve">   CAYENNE    </w:t>
      </w:r>
      <w:r>
        <w:t xml:space="preserve">   HONEY    </w:t>
      </w:r>
      <w:r>
        <w:t xml:space="preserve">   MANUKAHONEY    </w:t>
      </w:r>
      <w:r>
        <w:t xml:space="preserve">   SPICYPEPPERS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MEDICINAL HERBS &amp; SPICES</dc:title>
  <dcterms:created xsi:type="dcterms:W3CDTF">2021-10-11T12:08:38Z</dcterms:created>
  <dcterms:modified xsi:type="dcterms:W3CDTF">2021-10-11T12:08:38Z</dcterms:modified>
</cp:coreProperties>
</file>