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MERIT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MANEUVER USED TO HELP SOMEONE THAT IS CHOKING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IS SAFE TO DRINK BECAUSE OF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FIRST SUCCESSFUL POLIO VACCINATION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MICROBIOLOGY : 1ST TO OBSERVE A SINGLE CELL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LADY OF 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ANTISEPTIC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MOST POWERFUL HEALER OF MIND  BODY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PIONEERED THE STUDY OF ANATOMY ( FIRST NAME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MERIT</dc:title>
  <dcterms:created xsi:type="dcterms:W3CDTF">2021-10-11T12:08:58Z</dcterms:created>
  <dcterms:modified xsi:type="dcterms:W3CDTF">2021-10-11T12:08:58Z</dcterms:modified>
</cp:coreProperties>
</file>