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MEDICINE</w:t>
      </w:r>
    </w:p>
    <w:p>
      <w:pPr>
        <w:pStyle w:val="Questions"/>
      </w:pPr>
      <w:r>
        <w:t xml:space="preserve">1. IVASAL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HEATR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RCEATHA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EOSSHAUPG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GALL EBDRADL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HMASCTO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SRDHEUOL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IGHHT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CKPENAE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NHYRPXA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EDNYIK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RVLEI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SEENPL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NILO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ENSNTIITE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</dc:title>
  <dcterms:created xsi:type="dcterms:W3CDTF">2021-10-11T12:08:20Z</dcterms:created>
  <dcterms:modified xsi:type="dcterms:W3CDTF">2021-10-11T12:08:20Z</dcterms:modified>
</cp:coreProperties>
</file>