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 levels of sugar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 ending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tachy-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-oid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ren/o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-oma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removal of a 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word beginning are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means the process of recording beyond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means after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gastr/o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neo-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-y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hemat/o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MEDICINE</dc:title>
  <dcterms:created xsi:type="dcterms:W3CDTF">2021-10-11T12:08:32Z</dcterms:created>
  <dcterms:modified xsi:type="dcterms:W3CDTF">2021-10-11T12:08:32Z</dcterms:modified>
</cp:coreProperties>
</file>