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WESTMINSTERABBEY    </w:t>
      </w:r>
      <w:r>
        <w:t xml:space="preserve">   SERFS    </w:t>
      </w:r>
      <w:r>
        <w:t xml:space="preserve">   LORDOFTHEMANOR    </w:t>
      </w:r>
      <w:r>
        <w:t xml:space="preserve">   BUBOES    </w:t>
      </w:r>
      <w:r>
        <w:t xml:space="preserve">   NORMANDY    </w:t>
      </w:r>
      <w:r>
        <w:t xml:space="preserve">   MONKS    </w:t>
      </w:r>
      <w:r>
        <w:t xml:space="preserve">   NUNS    </w:t>
      </w:r>
      <w:r>
        <w:t xml:space="preserve">   DOMESDAYBOOK    </w:t>
      </w:r>
      <w:r>
        <w:t xml:space="preserve">   NORMANS    </w:t>
      </w:r>
      <w:r>
        <w:t xml:space="preserve">   ENGLAND    </w:t>
      </w:r>
      <w:r>
        <w:t xml:space="preserve">   VILLAGES    </w:t>
      </w:r>
      <w:r>
        <w:t xml:space="preserve">   TOWNS    </w:t>
      </w:r>
      <w:r>
        <w:t xml:space="preserve">   PLAGUE    </w:t>
      </w:r>
      <w:r>
        <w:t xml:space="preserve">   CONQUEROR    </w:t>
      </w:r>
      <w:r>
        <w:t xml:space="preserve">   BARONS    </w:t>
      </w:r>
      <w:r>
        <w:t xml:space="preserve">   PEASANTS    </w:t>
      </w:r>
      <w:r>
        <w:t xml:space="preserve">   KNIGHTS    </w:t>
      </w:r>
      <w:r>
        <w:t xml:space="preserve">   BATTLE    </w:t>
      </w:r>
      <w:r>
        <w:t xml:space="preserve">   CATHEDRAL    </w:t>
      </w:r>
      <w:r>
        <w:t xml:space="preserve">   CANTERBURY    </w:t>
      </w:r>
      <w:r>
        <w:t xml:space="preserve">   BLACKDEATH    </w:t>
      </w:r>
      <w:r>
        <w:t xml:space="preserve">   PEASANTSREVOLT    </w:t>
      </w:r>
      <w:r>
        <w:t xml:space="preserve">   FEUDALSYSTEM    </w:t>
      </w:r>
      <w:r>
        <w:t xml:space="preserve">   THOMASBECKET    </w:t>
      </w:r>
      <w:r>
        <w:t xml:space="preserve">   KING    </w:t>
      </w:r>
      <w:r>
        <w:t xml:space="preserve">   STAMFORDBRIDGE    </w:t>
      </w:r>
      <w:r>
        <w:t xml:space="preserve">   HASTINGS    </w:t>
      </w:r>
      <w:r>
        <w:t xml:space="preserve">   HAROLD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ENGLAND</dc:title>
  <dcterms:created xsi:type="dcterms:W3CDTF">2021-10-11T12:08:25Z</dcterms:created>
  <dcterms:modified xsi:type="dcterms:W3CDTF">2021-10-11T12:08:25Z</dcterms:modified>
</cp:coreProperties>
</file>