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EXCOMMUNICATION    </w:t>
      </w:r>
      <w:r>
        <w:t xml:space="preserve">   DANELAW    </w:t>
      </w:r>
      <w:r>
        <w:t xml:space="preserve">   CRUSADES    </w:t>
      </w:r>
      <w:r>
        <w:t xml:space="preserve">   COURTIER    </w:t>
      </w:r>
      <w:r>
        <w:t xml:space="preserve">   CHARTER    </w:t>
      </w:r>
      <w:r>
        <w:t xml:space="preserve">   CHRISTIANITY    </w:t>
      </w:r>
      <w:r>
        <w:t xml:space="preserve">   BUBOES    </w:t>
      </w:r>
      <w:r>
        <w:t xml:space="preserve">   BLACK DEATH    </w:t>
      </w:r>
      <w:r>
        <w:t xml:space="preserve">   BARBARIANS    </w:t>
      </w:r>
      <w:r>
        <w:t xml:space="preserve">   BLOOD LETTING    </w:t>
      </w:r>
      <w:r>
        <w:t xml:space="preserve">   CATAPULT    </w:t>
      </w:r>
      <w:r>
        <w:t xml:space="preserve">   BUBONIC PLAGUE    </w:t>
      </w:r>
      <w:r>
        <w:t xml:space="preserve">   ANGLO-SAXON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ENGLAND</dc:title>
  <dcterms:created xsi:type="dcterms:W3CDTF">2021-10-11T12:08:28Z</dcterms:created>
  <dcterms:modified xsi:type="dcterms:W3CDTF">2021-10-11T12:08:28Z</dcterms:modified>
</cp:coreProperties>
</file>