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DICE    </w:t>
      </w:r>
      <w:r>
        <w:t xml:space="preserve">   BACKGAMMON    </w:t>
      </w:r>
      <w:r>
        <w:t xml:space="preserve">   CHECKERS    </w:t>
      </w:r>
      <w:r>
        <w:t xml:space="preserve">   HOCKEY    </w:t>
      </w:r>
      <w:r>
        <w:t xml:space="preserve">   FOLKFOOTBALL    </w:t>
      </w:r>
      <w:r>
        <w:t xml:space="preserve">   WRESTLING    </w:t>
      </w:r>
      <w:r>
        <w:t xml:space="preserve">   HURLING    </w:t>
      </w:r>
      <w:r>
        <w:t xml:space="preserve">   ARCHERY    </w:t>
      </w:r>
      <w:r>
        <w:t xml:space="preserve">   CHESS    </w:t>
      </w:r>
      <w:r>
        <w:t xml:space="preserve">   PRISONERSBASE    </w:t>
      </w:r>
      <w:r>
        <w:t xml:space="preserve">   STICKBALL    </w:t>
      </w:r>
      <w:r>
        <w:t xml:space="preserve">   JOUSTING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GAMES</dc:title>
  <dcterms:created xsi:type="dcterms:W3CDTF">2021-10-11T12:07:56Z</dcterms:created>
  <dcterms:modified xsi:type="dcterms:W3CDTF">2021-10-11T12:07:56Z</dcterms:modified>
</cp:coreProperties>
</file>