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PAGES 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faith in Western Europe c. 1300s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forced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Crucial part of agricultural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Expeditions lead by the Roman Catholic Church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of a dramatic population decrease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Kings and Queens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Worked on lords land in exchange for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celibate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bogs, used in sword-making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PAGES WEEKLY CROSSWORD</dc:title>
  <dcterms:created xsi:type="dcterms:W3CDTF">2021-10-11T12:08:16Z</dcterms:created>
  <dcterms:modified xsi:type="dcterms:W3CDTF">2021-10-11T12:08:16Z</dcterms:modified>
</cp:coreProperties>
</file>