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trial of sill in some game, in which players play a series of contests.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Scandinavian pirates who plundered the coasts of Europe from the 8th to the 10th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is a member of a religious order, usually living in a monastery.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lack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ceremony in which a person is sprinkled or covered with water as a sign of acceptance into the Christian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ceremony of the Eucharist.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or ceremony of marrying.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device used as a defence against blows, carried on the 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language of ancient Rome, kept through the Middle Ages and into modern times as the church language of Western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piece of land hold by a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 place where God, the angels and the spirits of good people live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place or state of punishment where wicked people are believed to go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woman who is refined, polite and well-spoken.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formal public acknowledgement by which a feudal tenant or vassal declared himself to be the man or vassal of his lord, owing him fealty and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Extreme lack of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or a device used for attack or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man of noble birth who served a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works for another, especially around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condition of being loyal or faithful.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strong, flexible strip of wood or other material, bent by a 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Believer of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for public Christian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or government having a king or queen as its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class of small farmers of low social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monastery under an abbot or a convent under an abbess.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(In the Middle Ages) A mounted soldier serving under a lord or king, and having an honourable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weapon, typically having a long, sharp-edged blade attached to a handle or hilt.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principle church of a diocese, or any important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 or ceremony of burying a dead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bishop of Rome as head of the Roman Catholic Church.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VOCABULARY</dc:title>
  <dcterms:created xsi:type="dcterms:W3CDTF">2021-10-11T12:09:10Z</dcterms:created>
  <dcterms:modified xsi:type="dcterms:W3CDTF">2021-10-11T12:09:10Z</dcterms:modified>
</cp:coreProperties>
</file>