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MEDIUM WORD SEARCH ON HOBBIES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GYMNASTICS    </w:t>
      </w:r>
      <w:r>
        <w:t xml:space="preserve">   SINGING    </w:t>
      </w:r>
      <w:r>
        <w:t xml:space="preserve">   NETBALL    </w:t>
      </w:r>
      <w:r>
        <w:t xml:space="preserve">   ART    </w:t>
      </w:r>
      <w:r>
        <w:t xml:space="preserve">   DRAMA    </w:t>
      </w:r>
      <w:r>
        <w:t xml:space="preserve">   MUSIC    </w:t>
      </w:r>
      <w:r>
        <w:t xml:space="preserve">   SLEEPING    </w:t>
      </w:r>
      <w:r>
        <w:t xml:space="preserve">   EATING    </w:t>
      </w:r>
      <w:r>
        <w:t xml:space="preserve">   CODING    </w:t>
      </w:r>
      <w:r>
        <w:t xml:space="preserve">   COMPUTING    </w:t>
      </w:r>
      <w:r>
        <w:t xml:space="preserve">   cooking    </w:t>
      </w:r>
      <w:r>
        <w:t xml:space="preserve">   knitting    </w:t>
      </w:r>
      <w:r>
        <w:t xml:space="preserve">   football    </w:t>
      </w:r>
      <w:r>
        <w:t xml:space="preserve">   swimming    </w:t>
      </w:r>
      <w:r>
        <w:t xml:space="preserve">   dancing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 WORD SEARCH ON HOBBIES</dc:title>
  <dcterms:created xsi:type="dcterms:W3CDTF">2021-10-11T12:09:53Z</dcterms:created>
  <dcterms:modified xsi:type="dcterms:W3CDTF">2021-10-11T12:09:53Z</dcterms:modified>
</cp:coreProperties>
</file>