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MEDSCI201 Lab 2 Medial &amp; Lateral Surface of the Knee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extension of the synovial joint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Inserts on the anterior side of the lateral femoral condyle of bovine knee &amp; extends inferiorly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Insertion of the bicep femoris muscle in the human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Insertion of the bicep femoris muscle in the bovine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strength and is mostly found on the outside of the meniscus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Originates from the lateral side of the lateral femoral condyle and inserts on the medial side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between the femur and tibia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that occurs as a result of the popliteus muscle on the femur during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knee extensors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ligament found near the lateral collateral ligament that helps with stability of the patella during movement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Ligament that the medial meniscus is attached to in humans but not in the bovine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MEDSCI201 Lab 2 Medial &amp; Lateral Surface of the Knee</dc:title>
  <dcterms:created xsi:type="dcterms:W3CDTF">2021-10-11T12:10:29Z</dcterms:created>
  <dcterms:modified xsi:type="dcterms:W3CDTF">2021-10-11T12:10:29Z</dcterms:modified>
</cp:coreProperties>
</file>