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"PUS IN THE CHEST"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"DECREASE IN BLOOD PRESSURE"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"FAST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"PERTAINING TO AN ARTERY"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"INFLAMMATION OF INNER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MEANS"FATTY PLAQUE"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"PERTAINING TO HEART MUSCLE"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OF "PE"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"SURGICAL REPAIR OF A VALVE"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"CHEST PAIN"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"INFLAMMATION OF A VEIN"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"PERTAINING TO CHEST"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"ENLARGED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"NORMAL BREATHING"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"THROAT INFLAMMATION"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"AIR SAC" OR "ALVEOLUS"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</dc:title>
  <dcterms:created xsi:type="dcterms:W3CDTF">2021-10-11T12:05:30Z</dcterms:created>
  <dcterms:modified xsi:type="dcterms:W3CDTF">2021-10-11T12:05:30Z</dcterms:modified>
</cp:coreProperties>
</file>