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 TERMS MOD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SPF    </w:t>
      </w:r>
      <w:r>
        <w:t xml:space="preserve">   ID    </w:t>
      </w:r>
      <w:r>
        <w:t xml:space="preserve">   XERODERMA    </w:t>
      </w:r>
      <w:r>
        <w:t xml:space="preserve">   XER/O    </w:t>
      </w:r>
      <w:r>
        <w:t xml:space="preserve">   UNGU/O    </w:t>
      </w:r>
      <w:r>
        <w:t xml:space="preserve">   TENDINITIS    </w:t>
      </w:r>
      <w:r>
        <w:t xml:space="preserve">   STRATA    </w:t>
      </w:r>
      <w:r>
        <w:t xml:space="preserve">   STERN/O    </w:t>
      </w:r>
      <w:r>
        <w:t xml:space="preserve">   SEB/O    </w:t>
      </w:r>
      <w:r>
        <w:t xml:space="preserve">   SCAPUL/O    </w:t>
      </w:r>
      <w:r>
        <w:t xml:space="preserve">   RHABDOMY/O    </w:t>
      </w:r>
      <w:r>
        <w:t xml:space="preserve">   POLYMYOSITIS    </w:t>
      </w:r>
      <w:r>
        <w:t xml:space="preserve">   POLYDACTYLY    </w:t>
      </w:r>
      <w:r>
        <w:t xml:space="preserve">   PIL/O    </w:t>
      </w:r>
      <w:r>
        <w:t xml:space="preserve">   PHALANGES    </w:t>
      </w:r>
      <w:r>
        <w:t xml:space="preserve">   PATELLA    </w:t>
      </w:r>
      <w:r>
        <w:t xml:space="preserve">   OSTEODYNIA    </w:t>
      </w:r>
      <w:r>
        <w:t xml:space="preserve">   OLECRAN/O    </w:t>
      </w:r>
      <w:r>
        <w:t xml:space="preserve">   MYORRAPHY    </w:t>
      </w:r>
      <w:r>
        <w:t xml:space="preserve">   LUMBAGO    </w:t>
      </w:r>
      <w:r>
        <w:t xml:space="preserve">   LIPOMA    </w:t>
      </w:r>
      <w:r>
        <w:t xml:space="preserve">   HYPERTRICHOSIS    </w:t>
      </w:r>
      <w:r>
        <w:t xml:space="preserve">   HIDR/O    </w:t>
      </w:r>
      <w:r>
        <w:t xml:space="preserve">   HAIR PAPILLA    </w:t>
      </w:r>
      <w:r>
        <w:t xml:space="preserve">   FUNGI    </w:t>
      </w:r>
      <w:r>
        <w:t xml:space="preserve">   EXTENSION    </w:t>
      </w:r>
      <w:r>
        <w:t xml:space="preserve">   ERYTHEMA    </w:t>
      </w:r>
      <w:r>
        <w:t xml:space="preserve">   EPONYCHIUM    </w:t>
      </w:r>
      <w:r>
        <w:t xml:space="preserve">   CORIUM    </w:t>
      </w:r>
      <w:r>
        <w:t xml:space="preserve">   COCCYG/O    </w:t>
      </w:r>
      <w:r>
        <w:t xml:space="preserve">   CLUBFOOT    </w:t>
      </w:r>
      <w:r>
        <w:t xml:space="preserve">   BURSAE    </w:t>
      </w:r>
      <w:r>
        <w:t xml:space="preserve">   BLEPHAROSPLASTY    </w:t>
      </w:r>
      <w:r>
        <w:t xml:space="preserve">   AVASCULAR    </w:t>
      </w:r>
      <w:r>
        <w:t xml:space="preserve">   AUTOGRAFT    </w:t>
      </w:r>
      <w:r>
        <w:t xml:space="preserve">   ARTHROSCOPY    </w:t>
      </w:r>
      <w:r>
        <w:t xml:space="preserve">   ARTHOGRAPHY    </w:t>
      </w:r>
      <w:r>
        <w:t xml:space="preserve">   ANTHROCENTESIS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TERMS MOD 1</dc:title>
  <dcterms:created xsi:type="dcterms:W3CDTF">2021-10-11T12:05:51Z</dcterms:created>
  <dcterms:modified xsi:type="dcterms:W3CDTF">2021-10-11T12:05:51Z</dcterms:modified>
</cp:coreProperties>
</file>