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 TERM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beside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loosening;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chondr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hypo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scop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malacia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opt /opthalm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plastic repair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nephr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blephar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specialist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hem(at)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excessive/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gingiv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create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psycho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inside within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1 &amp; 2</dc:title>
  <dcterms:created xsi:type="dcterms:W3CDTF">2021-10-11T12:05:38Z</dcterms:created>
  <dcterms:modified xsi:type="dcterms:W3CDTF">2021-10-11T12:05:38Z</dcterms:modified>
</cp:coreProperties>
</file>