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 TERM MID TERM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bacill/o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short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bacteri/o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penis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balan/o  glans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glands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bar/o  pressure;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bilirubin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bartholin/o bartholin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bacteria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atri/o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bile/gall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audi/o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aur/o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armpit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audit/o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hearing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auricul/o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self /own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aut-auto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base/opposite of acid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axill/o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azot/o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life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bas/o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immature tumor(cells)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upper heart chamber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urea/nitogen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bil/i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weight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bilirubin/o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immature cell embryonic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-blast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cast; throw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-blastoma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self 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blephar/o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two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bol/o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hearing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brachi/o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eyelid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brachy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bacilli(bacteria)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TERM MID TERM</dc:title>
  <dcterms:created xsi:type="dcterms:W3CDTF">2021-10-11T12:04:50Z</dcterms:created>
  <dcterms:modified xsi:type="dcterms:W3CDTF">2021-10-11T12:04:50Z</dcterms:modified>
</cp:coreProperties>
</file>