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MOD 6 ADMIN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INNER EAR DISEASEWITH VERTIGO AND TINNITUS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OF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INCISION INTO THE MASTOID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TUMOR OF THE GLAND THAT MAKES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MASTOID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DISCHARGE FROM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TUMOR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IRIS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REPAIR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INCISION INTO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RECORDING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INCISION INTO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EXAMINE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REPAIR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REPAIR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FUNGUS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OR SENSITIVITY TO LIGHT</w:t>
            </w:r>
          </w:p>
        </w:tc>
      </w:tr>
    </w:tbl>
    <w:p>
      <w:pPr>
        <w:pStyle w:val="WordBankLarge"/>
      </w:pPr>
      <w:r>
        <w:t xml:space="preserve">   PHOTOPHOBIA    </w:t>
      </w:r>
      <w:r>
        <w:t xml:space="preserve">   IRITIS    </w:t>
      </w:r>
      <w:r>
        <w:t xml:space="preserve">   MRYINGOPLASTY    </w:t>
      </w:r>
      <w:r>
        <w:t xml:space="preserve">   MENIERE DISEASE    </w:t>
      </w:r>
      <w:r>
        <w:t xml:space="preserve">   OTORRHEA    </w:t>
      </w:r>
      <w:r>
        <w:t xml:space="preserve">   MENINGIOMA    </w:t>
      </w:r>
      <w:r>
        <w:t xml:space="preserve">   NEURECTOMY    </w:t>
      </w:r>
      <w:r>
        <w:t xml:space="preserve">   DIPLOPIA    </w:t>
      </w:r>
      <w:r>
        <w:t xml:space="preserve">   OPHTHALMOSCOPE    </w:t>
      </w:r>
      <w:r>
        <w:t xml:space="preserve">   AUDIOGRAM    </w:t>
      </w:r>
      <w:r>
        <w:t xml:space="preserve">   OTOMYCOSIS    </w:t>
      </w:r>
      <w:r>
        <w:t xml:space="preserve">   NEUROPATHY    </w:t>
      </w:r>
      <w:r>
        <w:t xml:space="preserve">   CERUMINOMA    </w:t>
      </w:r>
      <w:r>
        <w:t xml:space="preserve">   NEUROPLASTY    </w:t>
      </w:r>
      <w:r>
        <w:t xml:space="preserve">   MASTOIDECTOMY    </w:t>
      </w:r>
      <w:r>
        <w:t xml:space="preserve">   IRIDOTOMY    </w:t>
      </w:r>
      <w:r>
        <w:t xml:space="preserve">   SCLEROTOMY    </w:t>
      </w:r>
      <w:r>
        <w:t xml:space="preserve">   IRIDECTOMY    </w:t>
      </w:r>
      <w:r>
        <w:t xml:space="preserve">   MASTOIDOTOMY    </w:t>
      </w:r>
      <w:r>
        <w:t xml:space="preserve">   BLEPHAROPLASTY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MOD 6 ADMIN</dc:title>
  <dcterms:created xsi:type="dcterms:W3CDTF">2021-10-11T12:04:45Z</dcterms:created>
  <dcterms:modified xsi:type="dcterms:W3CDTF">2021-10-11T12:04:45Z</dcterms:modified>
</cp:coreProperties>
</file>