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 TERM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A- an-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adenoids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hearing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abdomin/o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away from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-ac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acanth/o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acetabul/o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pertaining 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acous/o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spiny, thorny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acr/o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hearing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acromi/o  acromion(extension of the shoulder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glands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actin/o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acu/o  sharp,severe,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-acusis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assemble,gather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together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-ad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toward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aden/o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toward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adenoid/o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marketplace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adip/o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abdomen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adren/o adrenal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adrenal/o adrenal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no not without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aer/o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acetabulum(hip socket)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af-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bone)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agglutin/o clumping, sticking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toward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agon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sudden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agora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light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agra excessive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extremities,top,extreme point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TERM QUIZ</dc:title>
  <dcterms:created xsi:type="dcterms:W3CDTF">2021-10-11T12:04:48Z</dcterms:created>
  <dcterms:modified xsi:type="dcterms:W3CDTF">2021-10-11T12:04:48Z</dcterms:modified>
</cp:coreProperties>
</file>