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blood vessels are arteries, capillaries,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vessels responsible for carrying oxygen rich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Absence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Absence of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accumulation of fluid within the peritoneal cavity that produces an enlarged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 EXPELLED through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that brings oxygen into the bloodstream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 of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battery powered device in electrodes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INFREQUENT or incomplete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FREQUENT DISCHARGE of watery fecal material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Nosebleed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a vein w/ formation of a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Lowest superficial part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REVIEW</dc:title>
  <dcterms:created xsi:type="dcterms:W3CDTF">2021-10-11T12:06:05Z</dcterms:created>
  <dcterms:modified xsi:type="dcterms:W3CDTF">2021-10-11T12:06:05Z</dcterms:modified>
</cp:coreProperties>
</file>