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enlargement of the spleen and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incision through the muscular coat of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crushing of a fetal head to facilitate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situated near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double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hyperactivity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pain in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fixation of a displaced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the ilium and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pertaining to an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 skilled in treatment of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hardening of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fixation of a bend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puncture of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cutting into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the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 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tumor of the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bind or tie with a ligature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</dc:title>
  <dcterms:created xsi:type="dcterms:W3CDTF">2021-10-11T12:04:45Z</dcterms:created>
  <dcterms:modified xsi:type="dcterms:W3CDTF">2021-10-11T12:04:45Z</dcterms:modified>
</cp:coreProperties>
</file>