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LOVE    </w:t>
      </w:r>
      <w:r>
        <w:t xml:space="preserve">   SONG    </w:t>
      </w:r>
      <w:r>
        <w:t xml:space="preserve">   PRAYER    </w:t>
      </w:r>
      <w:r>
        <w:t xml:space="preserve">   BROTHERS    </w:t>
      </w:r>
      <w:r>
        <w:t xml:space="preserve">   WEDNESDAY    </w:t>
      </w:r>
      <w:r>
        <w:t xml:space="preserve">   JEHOVAH    </w:t>
      </w:r>
      <w:r>
        <w:t xml:space="preserve">   TALK    </w:t>
      </w:r>
      <w:r>
        <w:t xml:space="preserve">   JESUS    </w:t>
      </w:r>
      <w:r>
        <w:t xml:space="preserve">   WATCHTOWER    </w:t>
      </w:r>
      <w:r>
        <w:t xml:space="preserve">   FAMILY    </w:t>
      </w:r>
      <w:r>
        <w:t xml:space="preserve">   NOTES    </w:t>
      </w:r>
      <w:r>
        <w:t xml:space="preserve">   BIBLE    </w:t>
      </w:r>
      <w:r>
        <w:t xml:space="preserve">   SISTERS    </w:t>
      </w:r>
      <w:r>
        <w:t xml:space="preserve">   SUNDAY    </w:t>
      </w:r>
      <w:r>
        <w:t xml:space="preserve">   DEMONSTRATIONS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TIME</dc:title>
  <dcterms:created xsi:type="dcterms:W3CDTF">2021-10-11T12:11:02Z</dcterms:created>
  <dcterms:modified xsi:type="dcterms:W3CDTF">2021-10-11T12:11:02Z</dcterms:modified>
</cp:coreProperties>
</file>