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committee formed for a specific purpose. It will be dissolved on completion of the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inform or give notice that a meeting is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unbiased or impartial record of the proceedings of a meeting, including decisions taken. They are compiled by the secretary after a meeting has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Declare that a meeting is closed before all the topic on the agenda have been covered, with the intention of resuming discussion within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deciding vote given to the chairperson when there is a deadlock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deliberate decision not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request not to attend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Permission or authorisation given to a person to vote on behalf of another member who will be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members vote in favour of a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appointed to attend to certain duties of the organisation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sum of money or gift to a person in recognition of a service 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to be added at the end of, e.g. minutes (an addition)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word. Exact words of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Proceedings of a meeting take place behind closed doors, because the information is confidential or very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all the business topics to be discussed at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request to the chairperson to decide whether the contribution of another member is relevant to the topic/discussion or correct according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situation as is, i.e. the present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proposal put before a meeting. It would normally change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used to indicate a choice by voting in secret or voting anonymously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VOCABULARY</dc:title>
  <dcterms:created xsi:type="dcterms:W3CDTF">2021-10-11T12:11:06Z</dcterms:created>
  <dcterms:modified xsi:type="dcterms:W3CDTF">2021-10-11T12:11:06Z</dcterms:modified>
</cp:coreProperties>
</file>