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MEGAWORDS CHAPTER 7 (Consonant -LE Word Endings)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particle    </w:t>
      </w:r>
      <w:r>
        <w:t xml:space="preserve">   whistle    </w:t>
      </w:r>
      <w:r>
        <w:t xml:space="preserve">   miracle    </w:t>
      </w:r>
      <w:r>
        <w:t xml:space="preserve">   sparkle    </w:t>
      </w:r>
      <w:r>
        <w:t xml:space="preserve">   noble    </w:t>
      </w:r>
      <w:r>
        <w:t xml:space="preserve">   humble    </w:t>
      </w:r>
      <w:r>
        <w:t xml:space="preserve">   circle    </w:t>
      </w:r>
      <w:r>
        <w:t xml:space="preserve">   candle    </w:t>
      </w:r>
      <w:r>
        <w:t xml:space="preserve">   puzzle    </w:t>
      </w:r>
      <w:r>
        <w:t xml:space="preserve">   maple    </w:t>
      </w:r>
      <w:r>
        <w:t xml:space="preserve">   crumble    </w:t>
      </w:r>
      <w:r>
        <w:t xml:space="preserve">   ankle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MEGAWORDS CHAPTER 7 (Consonant -LE Word Endings)</dc:title>
  <dcterms:created xsi:type="dcterms:W3CDTF">2021-10-11T12:09:47Z</dcterms:created>
  <dcterms:modified xsi:type="dcterms:W3CDTF">2021-10-11T12:09:47Z</dcterms:modified>
</cp:coreProperties>
</file>