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 chromotids lined up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Homologous chromosomes pairing during prophase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homologous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cell with a single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reproductive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cell that contains homologous pairs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Homologous chromosomes switching respective sections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cell that contains single chromosome 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Cell Division resulting in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Separation of sister chromosomes</w:t>
            </w:r>
          </w:p>
        </w:tc>
      </w:tr>
    </w:tbl>
    <w:p>
      <w:pPr>
        <w:pStyle w:val="WordBankMedium"/>
      </w:pPr>
      <w:r>
        <w:t xml:space="preserve">   Sperm    </w:t>
      </w:r>
      <w:r>
        <w:t xml:space="preserve">   Meiosis    </w:t>
      </w:r>
      <w:r>
        <w:t xml:space="preserve">   Gamete    </w:t>
      </w:r>
      <w:r>
        <w:t xml:space="preserve">   Meiosis II    </w:t>
      </w:r>
      <w:r>
        <w:t xml:space="preserve">   Ovum    </w:t>
      </w:r>
      <w:r>
        <w:t xml:space="preserve">   Diploid    </w:t>
      </w:r>
      <w:r>
        <w:t xml:space="preserve">   Haploid    </w:t>
      </w:r>
      <w:r>
        <w:t xml:space="preserve">   Tetrad    </w:t>
      </w:r>
      <w:r>
        <w:t xml:space="preserve">   Crossing Over    </w:t>
      </w:r>
      <w:r>
        <w:t xml:space="preserve">   Homologs    </w:t>
      </w:r>
      <w:r>
        <w:t xml:space="preserve">   Synapsis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</dc:title>
  <dcterms:created xsi:type="dcterms:W3CDTF">2021-10-11T12:11:08Z</dcterms:created>
  <dcterms:modified xsi:type="dcterms:W3CDTF">2021-10-11T12:11:08Z</dcterms:modified>
</cp:coreProperties>
</file>