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MELBOUЯNE 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most major sporting events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reputation does Melbourne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melbourne known for it weather?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building is known for art, theatre, and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does the Moomba festival occur?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award has Melbourne won seven years in a 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name was given to Melbourne in 2010?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sporting event is most known for in Melbourne?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art is Melbourne most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reasons why Melbourne is The Most Liveable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MELBOUЯNE CULTURE </dc:title>
  <dcterms:created xsi:type="dcterms:W3CDTF">2021-10-11T12:10:46Z</dcterms:created>
  <dcterms:modified xsi:type="dcterms:W3CDTF">2021-10-11T12:10:46Z</dcterms:modified>
</cp:coreProperties>
</file>