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Melbourne cup day    </w:t>
      </w:r>
      <w:r>
        <w:t xml:space="preserve">   whip    </w:t>
      </w:r>
      <w:r>
        <w:t xml:space="preserve">   saddle    </w:t>
      </w:r>
      <w:r>
        <w:t xml:space="preserve">   cup day    </w:t>
      </w:r>
      <w:r>
        <w:t xml:space="preserve">   melbourne    </w:t>
      </w:r>
      <w:r>
        <w:t xml:space="preserve">   fast    </w:t>
      </w:r>
      <w:r>
        <w:t xml:space="preserve">   winner    </w:t>
      </w:r>
      <w:r>
        <w:t xml:space="preserve">   finish    </w:t>
      </w:r>
      <w:r>
        <w:t xml:space="preserve">   racing    </w:t>
      </w:r>
      <w:r>
        <w:t xml:space="preserve">   trophy    </w:t>
      </w:r>
      <w:r>
        <w:t xml:space="preserve">   jokey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2021-10-11T12:11:33Z</dcterms:created>
  <dcterms:modified xsi:type="dcterms:W3CDTF">2021-10-11T12:11:33Z</dcterms:modified>
</cp:coreProperties>
</file>