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MELTDOWN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lower Surrey Street    </w:t>
      </w:r>
      <w:r>
        <w:t xml:space="preserve">   upper Surrey Street    </w:t>
      </w:r>
      <w:r>
        <w:t xml:space="preserve">   Goat Man    </w:t>
      </w:r>
      <w:r>
        <w:t xml:space="preserve">   hot cocoa    </w:t>
      </w:r>
      <w:r>
        <w:t xml:space="preserve">   Safety patrols    </w:t>
      </w:r>
      <w:r>
        <w:t xml:space="preserve">   Battlefield    </w:t>
      </w:r>
      <w:r>
        <w:t xml:space="preserve">   Manny    </w:t>
      </w:r>
      <w:r>
        <w:t xml:space="preserve">   snow fort    </w:t>
      </w:r>
      <w:r>
        <w:t xml:space="preserve">   winter    </w:t>
      </w:r>
      <w:r>
        <w:t xml:space="preserve">   Rodrick    </w:t>
      </w:r>
      <w:r>
        <w:t xml:space="preserve">   snow    </w:t>
      </w:r>
      <w:r>
        <w:t xml:space="preserve">   Surrey Street    </w:t>
      </w:r>
      <w:r>
        <w:t xml:space="preserve">   snowball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MELTDOWN O's</dc:title>
  <dcterms:created xsi:type="dcterms:W3CDTF">2021-10-11T12:11:27Z</dcterms:created>
  <dcterms:modified xsi:type="dcterms:W3CDTF">2021-10-11T12:11:27Z</dcterms:modified>
</cp:coreProperties>
</file>