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MEMOIRS OF A GOLDFISH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bowl    </w:t>
      </w:r>
      <w:r>
        <w:t xml:space="preserve">   chacha    </w:t>
      </w:r>
      <w:r>
        <w:t xml:space="preserve">   clark    </w:t>
      </w:r>
      <w:r>
        <w:t xml:space="preserve">   fred    </w:t>
      </w:r>
      <w:r>
        <w:t xml:space="preserve">   goldfish    </w:t>
      </w:r>
      <w:r>
        <w:t xml:space="preserve">   gracie    </w:t>
      </w:r>
      <w:r>
        <w:t xml:space="preserve">   guppies    </w:t>
      </w:r>
      <w:r>
        <w:t xml:space="preserve">   mervin    </w:t>
      </w:r>
      <w:r>
        <w:t xml:space="preserve">   mr bubbles    </w:t>
      </w:r>
      <w:r>
        <w:t xml:space="preserve">   pirate ship    </w:t>
      </w:r>
      <w:r>
        <w:t xml:space="preserve">   plants    </w:t>
      </w:r>
      <w:r>
        <w:t xml:space="preserve">   rhoda    </w:t>
      </w:r>
      <w:r>
        <w:t xml:space="preserve">   splash    </w:t>
      </w:r>
      <w:r>
        <w:t xml:space="preserve">   tank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MEMOIRS OF A GOLDFISH</dc:title>
  <dcterms:created xsi:type="dcterms:W3CDTF">2021-10-11T12:11:09Z</dcterms:created>
  <dcterms:modified xsi:type="dcterms:W3CDTF">2021-10-11T12:11:09Z</dcterms:modified>
</cp:coreProperties>
</file>