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HELICOPTER    </w:t>
      </w:r>
      <w:r>
        <w:t xml:space="preserve">   SHIPS    </w:t>
      </w:r>
      <w:r>
        <w:t xml:space="preserve">   PLANES    </w:t>
      </w:r>
      <w:r>
        <w:t xml:space="preserve">   SACRIFICE    </w:t>
      </w:r>
      <w:r>
        <w:t xml:space="preserve">   AMERICAN FLAG    </w:t>
      </w:r>
      <w:r>
        <w:t xml:space="preserve">   MISSING IN ACTION    </w:t>
      </w:r>
      <w:r>
        <w:t xml:space="preserve">   LONE SOLDIER    </w:t>
      </w:r>
      <w:r>
        <w:t xml:space="preserve">   FAMILY    </w:t>
      </w:r>
      <w:r>
        <w:t xml:space="preserve">   ARMY    </w:t>
      </w:r>
      <w:r>
        <w:t xml:space="preserve">   COAST GUARD    </w:t>
      </w:r>
      <w:r>
        <w:t xml:space="preserve">   MARINES    </w:t>
      </w:r>
      <w:r>
        <w:t xml:space="preserve">   NAVY    </w:t>
      </w:r>
      <w:r>
        <w:t xml:space="preserve">   POPSICLES    </w:t>
      </w:r>
      <w:r>
        <w:t xml:space="preserve">   BARBECUE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2021-10-11T12:11:26Z</dcterms:created>
  <dcterms:modified xsi:type="dcterms:W3CDTF">2021-10-11T12:11:26Z</dcterms:modified>
</cp:coreProperties>
</file>