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DECORATED    </w:t>
      </w:r>
      <w:r>
        <w:t xml:space="preserve">   HERO    </w:t>
      </w:r>
      <w:r>
        <w:t xml:space="preserve">   VICTORIOUS    </w:t>
      </w:r>
      <w:r>
        <w:t xml:space="preserve">   SERVICE    </w:t>
      </w:r>
      <w:r>
        <w:t xml:space="preserve">   GRAVESIDE    </w:t>
      </w:r>
      <w:r>
        <w:t xml:space="preserve">   CEMETERY    </w:t>
      </w:r>
      <w:r>
        <w:t xml:space="preserve">   CEREMONY    </w:t>
      </w:r>
      <w:r>
        <w:t xml:space="preserve">   SALUTE    </w:t>
      </w:r>
      <w:r>
        <w:t xml:space="preserve">   SOLDIER    </w:t>
      </w:r>
      <w:r>
        <w:t xml:space="preserve">   PATRIOTIC    </w:t>
      </w:r>
      <w:r>
        <w:t xml:space="preserve">   NATIONAL    </w:t>
      </w:r>
      <w:r>
        <w:t xml:space="preserve">   SACRIFICE    </w:t>
      </w:r>
      <w:r>
        <w:t xml:space="preserve">   COUNTRYMEN    </w:t>
      </w:r>
      <w:r>
        <w:t xml:space="preserve">   RESPECT    </w:t>
      </w:r>
      <w:r>
        <w:t xml:space="preserve">   RESOLUTION    </w:t>
      </w:r>
      <w:r>
        <w:t xml:space="preserve">   HOLIDAY    </w:t>
      </w:r>
      <w:r>
        <w:t xml:space="preserve">   HONOR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2021-10-11T12:12:39Z</dcterms:created>
  <dcterms:modified xsi:type="dcterms:W3CDTF">2021-10-11T12:12:39Z</dcterms:modified>
</cp:coreProperties>
</file>