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MEMORIAL DAY AND MUSIC UNSCRAMBLE</w:t>
      </w:r>
    </w:p>
    <w:p>
      <w:pPr>
        <w:pStyle w:val="Questions"/>
      </w:pPr>
      <w:r>
        <w:t xml:space="preserve">1. RMAIEOML DYA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DSERIOL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ISUCM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,EDR HETIW AND LUEB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RASTS NDA STPERIS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BEMEMERR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GOD SSEBL AAEMCIR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IACRMAE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ARST SADENLPG ENANBR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BGUEL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MEOECENRIS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ASRPEAD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ONSGS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ICHRAMGN DNBA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MFORNUI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DEOFEMR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TWOLOAER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OH, SNANSAU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TLTABE NMYH FO THE CRBUEILP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EYSGRBTUTG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AND MUSIC UNSCRAMBLE</dc:title>
  <dcterms:created xsi:type="dcterms:W3CDTF">2021-10-11T12:11:55Z</dcterms:created>
  <dcterms:modified xsi:type="dcterms:W3CDTF">2021-10-11T12:11:55Z</dcterms:modified>
</cp:coreProperties>
</file>