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flower    </w:t>
      </w:r>
      <w:r>
        <w:t xml:space="preserve">   flag    </w:t>
      </w:r>
      <w:r>
        <w:t xml:space="preserve">   peace    </w:t>
      </w:r>
      <w:r>
        <w:t xml:space="preserve">   cannon    </w:t>
      </w:r>
      <w:r>
        <w:t xml:space="preserve">   boat    </w:t>
      </w:r>
      <w:r>
        <w:t xml:space="preserve">   plane    </w:t>
      </w:r>
      <w:r>
        <w:t xml:space="preserve">   tank    </w:t>
      </w:r>
      <w:r>
        <w:t xml:space="preserve">   rms lusitania    </w:t>
      </w:r>
      <w:r>
        <w:t xml:space="preserve">   pearl harbour    </w:t>
      </w:r>
      <w:r>
        <w:t xml:space="preserve">   last monday in may    </w:t>
      </w:r>
      <w:r>
        <w:t xml:space="preserve">   vfw    </w:t>
      </w:r>
      <w:r>
        <w:t xml:space="preserve">   poppies    </w:t>
      </w:r>
      <w:r>
        <w:t xml:space="preserve">   half mast    </w:t>
      </w:r>
      <w:r>
        <w:t xml:space="preserve">   decoration day    </w:t>
      </w:r>
      <w:r>
        <w:t xml:space="preserve">   coast guard    </w:t>
      </w:r>
      <w:r>
        <w:t xml:space="preserve">   marines    </w:t>
      </w:r>
      <w:r>
        <w:t xml:space="preserve">   air force    </w:t>
      </w:r>
      <w:r>
        <w:t xml:space="preserve">   navy    </w:t>
      </w:r>
      <w:r>
        <w:t xml:space="preserve">   army    </w:t>
      </w:r>
      <w:r>
        <w:t xml:space="preserve">   warrenton    </w:t>
      </w:r>
      <w:r>
        <w:t xml:space="preserve">   american civil war    </w:t>
      </w:r>
      <w:r>
        <w:t xml:space="preserve">   veterans day    </w:t>
      </w:r>
      <w:r>
        <w:t xml:space="preserve">   arlington    </w:t>
      </w:r>
      <w:r>
        <w:t xml:space="preserve">   unknown soldier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 PUZZLE</dc:title>
  <dcterms:created xsi:type="dcterms:W3CDTF">2021-10-11T12:11:39Z</dcterms:created>
  <dcterms:modified xsi:type="dcterms:W3CDTF">2021-10-11T12:11:39Z</dcterms:modified>
</cp:coreProperties>
</file>