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workingmemory    </w:t>
      </w:r>
      <w:r>
        <w:t xml:space="preserve">   mnemonic    </w:t>
      </w:r>
      <w:r>
        <w:t xml:space="preserve">   memorytrace    </w:t>
      </w:r>
      <w:r>
        <w:t xml:space="preserve">   sensorymemory    </w:t>
      </w:r>
      <w:r>
        <w:t xml:space="preserve">   retrieval    </w:t>
      </w:r>
      <w:r>
        <w:t xml:space="preserve">   shortterm    </w:t>
      </w:r>
      <w:r>
        <w:t xml:space="preserve">   procedural    </w:t>
      </w:r>
      <w:r>
        <w:t xml:space="preserve">   memory    </w:t>
      </w:r>
      <w:r>
        <w:t xml:space="preserve">   storage    </w:t>
      </w:r>
      <w:r>
        <w:t xml:space="preserve">   episodic    </w:t>
      </w:r>
      <w:r>
        <w:t xml:space="preserve">   informationprocessing    </w:t>
      </w:r>
      <w:r>
        <w:t xml:space="preserve">   flashbulb    </w:t>
      </w:r>
      <w:r>
        <w:t xml:space="preserve">   forgetting    </w:t>
      </w:r>
      <w:r>
        <w:t xml:space="preserve">   automaticprocessing    </w:t>
      </w:r>
      <w:r>
        <w:t xml:space="preserve">   semantic    </w:t>
      </w:r>
      <w:r>
        <w:t xml:space="preserve">   rehearsal    </w:t>
      </w:r>
      <w:r>
        <w:t xml:space="preserve">   decay    </w:t>
      </w:r>
      <w:r>
        <w:t xml:space="preserve">   effortfulprocessing    </w:t>
      </w:r>
      <w:r>
        <w:t xml:space="preserve">   chunking    </w:t>
      </w:r>
      <w:r>
        <w:t xml:space="preserve">   recall    </w:t>
      </w:r>
      <w:r>
        <w:t xml:space="preserve">   encoding    </w:t>
      </w:r>
      <w:r>
        <w:t xml:space="preserve">   memoryconsolidation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</dc:title>
  <dcterms:created xsi:type="dcterms:W3CDTF">2021-11-17T03:34:05Z</dcterms:created>
  <dcterms:modified xsi:type="dcterms:W3CDTF">2021-11-17T03:34:05Z</dcterms:modified>
</cp:coreProperties>
</file>