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cold dairy product good for hot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most important mineral and prevents 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vegetable can you get iron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if taken too much of can cause heart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traditional italian dish including carbohydrates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call a person who does not eat or use animal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is caused by having too much sugars, oils and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another word for fats?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mineral if not taken enough causes anemia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fruit gives you vitamin C and lowers stroke risk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fortification add to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helps to maintain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have for breakfast with milk 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liquid to keep you hydrated and healthy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QUIZ</dc:title>
  <dcterms:created xsi:type="dcterms:W3CDTF">2021-10-11T12:13:12Z</dcterms:created>
  <dcterms:modified xsi:type="dcterms:W3CDTF">2021-10-11T12:13:12Z</dcterms:modified>
</cp:coreProperties>
</file>