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MEMORY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MATTHEW    </w:t>
      </w:r>
      <w:r>
        <w:t xml:space="preserve">   THREE    </w:t>
      </w:r>
      <w:r>
        <w:t xml:space="preserve">   PROVERBS    </w:t>
      </w:r>
      <w:r>
        <w:t xml:space="preserve">   TWENTYTHREE    </w:t>
      </w:r>
      <w:r>
        <w:t xml:space="preserve">   PSALM    </w:t>
      </w: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LORD    </w:t>
      </w:r>
      <w:r>
        <w:t xml:space="preserve">   THE    </w:t>
      </w:r>
      <w:r>
        <w:t xml:space="preserve">   IN    </w:t>
      </w:r>
      <w:r>
        <w:t xml:space="preserve">   TRUST    </w:t>
      </w:r>
      <w:r>
        <w:t xml:space="preserve">   YOU    </w:t>
      </w:r>
      <w:r>
        <w:t xml:space="preserve">   UNTO    </w:t>
      </w:r>
      <w:r>
        <w:t xml:space="preserve">   OPENED    </w:t>
      </w:r>
      <w:r>
        <w:t xml:space="preserve">   BE    </w:t>
      </w:r>
      <w:r>
        <w:t xml:space="preserve">   WILL    </w:t>
      </w:r>
      <w:r>
        <w:t xml:space="preserve">   DOOR    </w:t>
      </w:r>
      <w:r>
        <w:t xml:space="preserve">   AND    </w:t>
      </w:r>
      <w:r>
        <w:t xml:space="preserve">   KNOCK    </w:t>
      </w:r>
      <w:r>
        <w:t xml:space="preserve">   FIND    </w:t>
      </w:r>
      <w:r>
        <w:t xml:space="preserve">   SHALL    </w:t>
      </w:r>
      <w:r>
        <w:t xml:space="preserve">   SEEK    </w:t>
      </w:r>
      <w:r>
        <w:t xml:space="preserve">   TO    </w:t>
      </w:r>
      <w:r>
        <w:t xml:space="preserve">   GIVEN    </w:t>
      </w:r>
      <w:r>
        <w:t xml:space="preserve">   IT    </w:t>
      </w:r>
      <w:r>
        <w:t xml:space="preserve">   ASK    </w:t>
      </w:r>
      <w:r>
        <w:t xml:space="preserve">   SHEPHERD    </w:t>
      </w:r>
      <w:r>
        <w:t xml:space="preserve">   MY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VERSES</dc:title>
  <dcterms:created xsi:type="dcterms:W3CDTF">2021-10-11T12:13:05Z</dcterms:created>
  <dcterms:modified xsi:type="dcterms:W3CDTF">2021-10-11T12:13:05Z</dcterms:modified>
</cp:coreProperties>
</file>