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VERSE</w:t>
      </w:r>
    </w:p>
    <w:p>
      <w:pPr>
        <w:pStyle w:val="Questions"/>
      </w:pPr>
      <w:r>
        <w:t xml:space="preserve">1. IHWT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DO'GS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OPWRE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KRONWIG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SU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CNA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UM,HC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CUHM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OERM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ATNH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NTNHYIGA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EW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ACN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SAK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OR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IMANGIE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2021-10-11T12:13:19Z</dcterms:created>
  <dcterms:modified xsi:type="dcterms:W3CDTF">2021-10-11T12:13:19Z</dcterms:modified>
</cp:coreProperties>
</file>