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OVER    </w:t>
      </w:r>
      <w:r>
        <w:t xml:space="preserve">   TWO    </w:t>
      </w:r>
      <w:r>
        <w:t xml:space="preserve">   WANT    </w:t>
      </w:r>
      <w:r>
        <w:t xml:space="preserve">   VERY    </w:t>
      </w:r>
      <w:r>
        <w:t xml:space="preserve">   GOOD    </w:t>
      </w:r>
      <w:r>
        <w:t xml:space="preserve">   DAY    </w:t>
      </w:r>
      <w:r>
        <w:t xml:space="preserve">   BEFORE    </w:t>
      </w:r>
      <w:r>
        <w:t xml:space="preserve">   ANY    </w:t>
      </w:r>
      <w:r>
        <w:t xml:space="preserve">   ABOUT    </w:t>
      </w:r>
      <w:r>
        <w:t xml:space="preserve">   GIRL    </w:t>
      </w:r>
      <w:r>
        <w:t xml:space="preserve">   BOY    </w:t>
      </w:r>
      <w:r>
        <w:t xml:space="preserve">   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WORDS</dc:title>
  <dcterms:created xsi:type="dcterms:W3CDTF">2021-10-11T12:11:45Z</dcterms:created>
  <dcterms:modified xsi:type="dcterms:W3CDTF">2021-10-11T12:11:45Z</dcterms:modified>
</cp:coreProperties>
</file>