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MEMPHIS 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Gangsta Blac    </w:t>
      </w:r>
      <w:r>
        <w:t xml:space="preserve">   YOUNG DOLPH    </w:t>
      </w:r>
      <w:r>
        <w:t xml:space="preserve">   KIA SHINE    </w:t>
      </w:r>
      <w:r>
        <w:t xml:space="preserve">   PROJECT PAT    </w:t>
      </w:r>
      <w:r>
        <w:t xml:space="preserve">   SKINNEY PIMP    </w:t>
      </w:r>
      <w:r>
        <w:t xml:space="preserve">   MONEY BAGG YO    </w:t>
      </w:r>
      <w:r>
        <w:t xml:space="preserve">   BLAC YOUNGSTA    </w:t>
      </w:r>
      <w:r>
        <w:t xml:space="preserve">   YO GOTTI    </w:t>
      </w:r>
      <w:r>
        <w:t xml:space="preserve">   THREE SIX MAFIA    </w:t>
      </w:r>
      <w:r>
        <w:t xml:space="preserve">   MJG    </w:t>
      </w:r>
      <w:r>
        <w:t xml:space="preserve">   EIGHTBALL    </w:t>
      </w:r>
      <w:r>
        <w:t xml:space="preserve">   ALKAPONE    </w:t>
      </w:r>
      <w:r>
        <w:t xml:space="preserve">   PLAYA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MEMPHIS RAPPERS</dc:title>
  <dcterms:created xsi:type="dcterms:W3CDTF">2021-10-11T12:12:42Z</dcterms:created>
  <dcterms:modified xsi:type="dcterms:W3CDTF">2021-10-11T12:12:42Z</dcterms:modified>
</cp:coreProperties>
</file>