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MENCARI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DANDANAN    </w:t>
      </w:r>
      <w:r>
        <w:t xml:space="preserve">   SOLEKAN    </w:t>
      </w:r>
      <w:r>
        <w:t xml:space="preserve">   PRODUK    </w:t>
      </w:r>
      <w:r>
        <w:t xml:space="preserve">   PEREKA HIASAN DALAMAN    </w:t>
      </w:r>
      <w:r>
        <w:t xml:space="preserve">   BULAN MADU    </w:t>
      </w:r>
      <w:r>
        <w:t xml:space="preserve">   BUSANA    </w:t>
      </w:r>
      <w:r>
        <w:t xml:space="preserve">   PEREKA FESYEN    </w:t>
      </w:r>
      <w:r>
        <w:t xml:space="preserve">   PERAWATAN    </w:t>
      </w:r>
      <w:r>
        <w:t xml:space="preserve">   NASKHAH ILMU    </w:t>
      </w:r>
      <w:r>
        <w:t xml:space="preserve">   KATERING    </w:t>
      </w:r>
      <w:r>
        <w:t xml:space="preserve">   GURU IMEJ    </w:t>
      </w:r>
      <w:r>
        <w:t xml:space="preserve">   RESORT    </w:t>
      </w:r>
      <w:r>
        <w:t xml:space="preserve">   HOTEL    </w:t>
      </w:r>
      <w:r>
        <w:t xml:space="preserve">   DEKORASI    </w:t>
      </w:r>
      <w:r>
        <w:t xml:space="preserve">   VIDEOGRAFI    </w:t>
      </w:r>
      <w:r>
        <w:t xml:space="preserve">   FOTOGRAFI    </w:t>
      </w:r>
      <w:r>
        <w:t xml:space="preserve">   CENDERAHATI    </w:t>
      </w:r>
      <w:r>
        <w:t xml:space="preserve">   HANTARAN    </w:t>
      </w:r>
      <w:r>
        <w:t xml:space="preserve">   AKSESORI    </w:t>
      </w:r>
      <w:r>
        <w:t xml:space="preserve">   DIREKTORI    </w:t>
      </w:r>
      <w:r>
        <w:t xml:space="preserve">   TAWARAN    </w:t>
      </w:r>
      <w:r>
        <w:t xml:space="preserve">   PERADUAN    </w:t>
      </w:r>
      <w:r>
        <w:t xml:space="preserve">   BUKU    </w:t>
      </w:r>
      <w:r>
        <w:t xml:space="preserve">   PREVIU    </w:t>
      </w:r>
      <w:r>
        <w:t xml:space="preserve">   LENTERA IDEA    </w:t>
      </w:r>
      <w:r>
        <w:t xml:space="preserve">   POTRET CINTA    </w:t>
      </w:r>
      <w:r>
        <w:t xml:space="preserve">   NUKILAN KASIH    </w:t>
      </w:r>
      <w:r>
        <w:t xml:space="preserve">   KOLUMNIS    </w:t>
      </w:r>
      <w:r>
        <w:t xml:space="preserve">   TINTA BICARA    </w:t>
      </w:r>
      <w:r>
        <w:t xml:space="preserve">   BICARA ANGGUN    </w:t>
      </w:r>
      <w:r>
        <w:t xml:space="preserve">   TINTA ACARA    </w:t>
      </w:r>
      <w:r>
        <w:t xml:space="preserve">   ASPIRASI    </w:t>
      </w:r>
      <w:r>
        <w:t xml:space="preserve">   INSPIRASI    </w:t>
      </w:r>
      <w:r>
        <w:t xml:space="preserve">   PERKAHWINAN    </w:t>
      </w:r>
      <w:r>
        <w:t xml:space="preserve">   MAJLIS    </w:t>
      </w:r>
      <w:r>
        <w:t xml:space="preserve">   MUKA SURAT    </w:t>
      </w:r>
      <w:r>
        <w:t xml:space="preserve">   DOUBLECOVER    </w:t>
      </w:r>
      <w:r>
        <w:t xml:space="preserve">   EDISIBUMPER    </w:t>
      </w:r>
      <w:r>
        <w:t xml:space="preserve">   MEDIALICIOUS    </w:t>
      </w:r>
      <w:r>
        <w:t xml:space="preserve">   MAJALAH    </w:t>
      </w:r>
      <w:r>
        <w:t xml:space="preserve">   RATU SEHARI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MENCARI </dc:title>
  <dcterms:created xsi:type="dcterms:W3CDTF">2021-10-11T12:13:05Z</dcterms:created>
  <dcterms:modified xsi:type="dcterms:W3CDTF">2021-10-11T12:13:05Z</dcterms:modified>
</cp:coreProperties>
</file>