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AIGUA    </w:t>
      </w:r>
      <w:r>
        <w:t xml:space="preserve">   XOCOLATA    </w:t>
      </w:r>
      <w:r>
        <w:t xml:space="preserve">   OUS    </w:t>
      </w:r>
      <w:r>
        <w:t xml:space="preserve">   LLET    </w:t>
      </w:r>
      <w:r>
        <w:t xml:space="preserve">   BACALLÀ    </w:t>
      </w:r>
      <w:r>
        <w:t xml:space="preserve">   PASTANAGA    </w:t>
      </w:r>
      <w:r>
        <w:t xml:space="preserve">   GALETA    </w:t>
      </w:r>
      <w:r>
        <w:t xml:space="preserve">   CROQUETA    </w:t>
      </w:r>
      <w:r>
        <w:t xml:space="preserve">   GELAT    </w:t>
      </w:r>
      <w:r>
        <w:t xml:space="preserve">   MACARRONS    </w:t>
      </w:r>
      <w:r>
        <w:t xml:space="preserve">   SOPA    </w:t>
      </w:r>
      <w:r>
        <w:t xml:space="preserve">   PATATA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MENJAR</dc:title>
  <dcterms:created xsi:type="dcterms:W3CDTF">2021-10-11T12:13:30Z</dcterms:created>
  <dcterms:modified xsi:type="dcterms:W3CDTF">2021-10-11T12:13:30Z</dcterms:modified>
</cp:coreProperties>
</file>