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MENOPAUSE!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combat vaginal dryness during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decreases and causes most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treatment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characterized by decreased bone density related to decreased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with this chronic condition typically go through menopause earlier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commonly reported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woman feels very warm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 that hair thickens on due to increased ratio of androgen to estrogen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vulvovaginal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absence of a menstrual period for at least 12 months and the end of ovarian follicular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mode of hormone therapy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MENOPAUSE!</dc:title>
  <dcterms:created xsi:type="dcterms:W3CDTF">2021-10-11T12:12:07Z</dcterms:created>
  <dcterms:modified xsi:type="dcterms:W3CDTF">2021-10-11T12:12:07Z</dcterms:modified>
</cp:coreProperties>
</file>