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skop jou uit jou huis uit, skend jou reg tot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Jy kry seer en word nie gehelp nie, skend jou reg tot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Jy mag jou opinie lig indien dit niemand anders beïnvloed op n slegte wyse nie, vryheid van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weier om kos vir jou te gee skend jou reg tot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hoogste wet van Suid-Afrika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Geen toiltette in jou gemeenskap nie, skend jou reg tot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iemand inbreek skend hulle jou reg tot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Eiendom word weggeneem, skend jou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Almal word regverdig gelyk behandel, reg op...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Jy het die reg om geleer te word, reg tot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</dc:title>
  <dcterms:created xsi:type="dcterms:W3CDTF">2021-10-11T12:13:26Z</dcterms:created>
  <dcterms:modified xsi:type="dcterms:W3CDTF">2021-10-11T12:13:26Z</dcterms:modified>
</cp:coreProperties>
</file>