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PSCHIZOTYPAL    </w:t>
      </w:r>
      <w:r>
        <w:t xml:space="preserve">   PTSD    </w:t>
      </w:r>
      <w:r>
        <w:t xml:space="preserve">   ADD    </w:t>
      </w:r>
      <w:r>
        <w:t xml:space="preserve">   ADHD    </w:t>
      </w:r>
      <w:r>
        <w:t xml:space="preserve">   AGORAPHOBIA    </w:t>
      </w:r>
      <w:r>
        <w:t xml:space="preserve">   ATTACHMENT    </w:t>
      </w:r>
      <w:r>
        <w:t xml:space="preserve">   AUTISM    </w:t>
      </w:r>
      <w:r>
        <w:t xml:space="preserve">   BEREAVEMENT    </w:t>
      </w:r>
      <w:r>
        <w:t xml:space="preserve">   BIPOLAR    </w:t>
      </w:r>
      <w:r>
        <w:t xml:space="preserve">   BODY DYSMORPHIC    </w:t>
      </w:r>
      <w:r>
        <w:t xml:space="preserve">   DELUSIONAL    </w:t>
      </w:r>
      <w:r>
        <w:t xml:space="preserve">   DEPENDENCIES    </w:t>
      </w:r>
      <w:r>
        <w:t xml:space="preserve">   DEPRESSION    </w:t>
      </w:r>
      <w:r>
        <w:t xml:space="preserve">   DISASSOCIATIVE    </w:t>
      </w:r>
      <w:r>
        <w:t xml:space="preserve">   GENDER DYSPHORIA    </w:t>
      </w:r>
      <w:r>
        <w:t xml:space="preserve">   HOARDING    </w:t>
      </w:r>
      <w:r>
        <w:t xml:space="preserve">   INSOMNIA    </w:t>
      </w:r>
      <w:r>
        <w:t xml:space="preserve">   MULTIPLE PERSONALITY    </w:t>
      </w:r>
      <w:r>
        <w:t xml:space="preserve">   NARCOLEPSY    </w:t>
      </w:r>
      <w:r>
        <w:t xml:space="preserve">   OCD    </w:t>
      </w:r>
      <w:r>
        <w:t xml:space="preserve">   PAIN    </w:t>
      </w:r>
      <w:r>
        <w:t xml:space="preserve">   PANIC ANXIETY    </w:t>
      </w:r>
      <w:r>
        <w:t xml:space="preserve">   PARANOID PERSONALITY    </w:t>
      </w:r>
      <w:r>
        <w:t xml:space="preserve">   POSTPARTUM    </w:t>
      </w:r>
      <w:r>
        <w:t xml:space="preserve">   PYROMANIA    </w:t>
      </w:r>
      <w:r>
        <w:t xml:space="preserve">   SCHIZOPHRENIA    </w:t>
      </w:r>
      <w:r>
        <w:t xml:space="preserve">   SEASONAL AFFECTIVE    </w:t>
      </w:r>
      <w:r>
        <w:t xml:space="preserve">   TRICHOTILLOMANIA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</dc:title>
  <dcterms:created xsi:type="dcterms:W3CDTF">2021-10-11T12:12:12Z</dcterms:created>
  <dcterms:modified xsi:type="dcterms:W3CDTF">2021-10-11T12:12:12Z</dcterms:modified>
</cp:coreProperties>
</file>