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PSYCHOLOGICAL    </w:t>
      </w:r>
      <w:r>
        <w:t xml:space="preserve">   FAMILY    </w:t>
      </w:r>
      <w:r>
        <w:t xml:space="preserve">   FRIENDS    </w:t>
      </w:r>
      <w:r>
        <w:t xml:space="preserve">   STIGMA    </w:t>
      </w:r>
      <w:r>
        <w:t xml:space="preserve">   COMPASSION    </w:t>
      </w:r>
      <w:r>
        <w:t xml:space="preserve">   SUPPORT    </w:t>
      </w:r>
      <w:r>
        <w:t xml:space="preserve">   CALM    </w:t>
      </w:r>
      <w:r>
        <w:t xml:space="preserve">   MOTIVATION    </w:t>
      </w:r>
      <w:r>
        <w:t xml:space="preserve">   MOOD    </w:t>
      </w:r>
      <w:r>
        <w:t xml:space="preserve">   FEELINGS    </w:t>
      </w:r>
      <w:r>
        <w:t xml:space="preserve">   ENVIROMENT    </w:t>
      </w:r>
      <w:r>
        <w:t xml:space="preserve">   SOCIAL    </w:t>
      </w:r>
      <w:r>
        <w:t xml:space="preserve">   ANXIETY    </w:t>
      </w:r>
      <w:r>
        <w:t xml:space="preserve">   DEPRESSION    </w:t>
      </w:r>
      <w:r>
        <w:t xml:space="preserve">   HOSTLITY    </w:t>
      </w:r>
      <w:r>
        <w:t xml:space="preserve">   EMOTIONS    </w:t>
      </w:r>
      <w:r>
        <w:t xml:space="preserve">   STRESS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2021-10-11T12:13:55Z</dcterms:created>
  <dcterms:modified xsi:type="dcterms:W3CDTF">2021-10-11T12:13:55Z</dcterms:modified>
</cp:coreProperties>
</file>