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SUICIDAL    </w:t>
      </w:r>
      <w:r>
        <w:t xml:space="preserve">   MANIA    </w:t>
      </w:r>
      <w:r>
        <w:t xml:space="preserve">   BPD    </w:t>
      </w:r>
      <w:r>
        <w:t xml:space="preserve">   BDD    </w:t>
      </w:r>
      <w:r>
        <w:t xml:space="preserve">   OCD    </w:t>
      </w:r>
      <w:r>
        <w:t xml:space="preserve">   PTSD    </w:t>
      </w:r>
      <w:r>
        <w:t xml:space="preserve">   SELF-ESTEEM    </w:t>
      </w:r>
      <w:r>
        <w:t xml:space="preserve">   STRESS    </w:t>
      </w:r>
      <w:r>
        <w:t xml:space="preserve">   SCHIZOPHRENIA    </w:t>
      </w:r>
      <w:r>
        <w:t xml:space="preserve">   PHYSCOSIS    </w:t>
      </w:r>
      <w:r>
        <w:t xml:space="preserve">   PHOBIAS    </w:t>
      </w:r>
      <w:r>
        <w:t xml:space="preserve">   PARANOIA    </w:t>
      </w:r>
      <w:r>
        <w:t xml:space="preserve">   LONELINESS    </w:t>
      </w:r>
      <w:r>
        <w:t xml:space="preserve">   HOARDING    </w:t>
      </w:r>
      <w:r>
        <w:t xml:space="preserve">   DEPRESSION    </w:t>
      </w:r>
      <w:r>
        <w:t xml:space="preserve">   BIPOLAR    </w:t>
      </w:r>
      <w:r>
        <w:t xml:space="preserve">   ANXIETY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2021-10-11T12:14:00Z</dcterms:created>
  <dcterms:modified xsi:type="dcterms:W3CDTF">2021-10-11T12:14:00Z</dcterms:modified>
</cp:coreProperties>
</file>