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see the suffix,  -osis,  we know that it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Somat/o is the combining form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EMDR is the abbreviation for Eye Movement Desensitization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Trich/o, as in Trichotillomania is a compulsion to pull out ones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root word Till/o is used,  we know that this means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Pyro- as in Pyromania, means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suffix,  -y, can also mean pertaining to or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Phor/o   can also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-IC  is a suffix which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ment/o and phren/o mean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is an abbreviation for ______________ Identity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Path/o always means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-Mania can also mean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suffix  -ion also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Agor/a and Agor/o refers to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prefix,  Dys-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CBT stands for  Congnitive _______________ 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root word,  Schiz/o means "To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 use the prefix  para-, we know that this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abbreviation for Generalized Anxiety Disorder?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2021-10-11T12:13:35Z</dcterms:created>
  <dcterms:modified xsi:type="dcterms:W3CDTF">2021-10-11T12:13:35Z</dcterms:modified>
</cp:coreProperties>
</file>