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VISUALIZE    </w:t>
      </w:r>
      <w:r>
        <w:t xml:space="preserve">   COFFEE    </w:t>
      </w:r>
      <w:r>
        <w:t xml:space="preserve">   BINGO    </w:t>
      </w:r>
      <w:r>
        <w:t xml:space="preserve">   HOPE    </w:t>
      </w:r>
      <w:r>
        <w:t xml:space="preserve">   SHARE    </w:t>
      </w:r>
      <w:r>
        <w:t xml:space="preserve">   GIVE    </w:t>
      </w:r>
      <w:r>
        <w:t xml:space="preserve">   LEARN    </w:t>
      </w:r>
      <w:r>
        <w:t xml:space="preserve">   REST    </w:t>
      </w:r>
      <w:r>
        <w:t xml:space="preserve">   HONEST    </w:t>
      </w:r>
      <w:r>
        <w:t xml:space="preserve">   LISTEN    </w:t>
      </w:r>
      <w:r>
        <w:t xml:space="preserve">   KINDNESS    </w:t>
      </w:r>
      <w:r>
        <w:t xml:space="preserve">   THERAPY    </w:t>
      </w:r>
      <w:r>
        <w:t xml:space="preserve">   GROUP    </w:t>
      </w:r>
      <w:r>
        <w:t xml:space="preserve">   LAUGH    </w:t>
      </w:r>
      <w:r>
        <w:t xml:space="preserve">   FRIENDS    </w:t>
      </w:r>
      <w:r>
        <w:t xml:space="preserve">   HELP    </w:t>
      </w:r>
      <w:r>
        <w:t xml:space="preserve">   SUPPORT    </w:t>
      </w:r>
      <w:r>
        <w:t xml:space="preserve">   FUN    </w:t>
      </w:r>
      <w:r>
        <w:t xml:space="preserve">   MUSIC    </w:t>
      </w:r>
      <w:r>
        <w:t xml:space="preserve">   PRAYER    </w:t>
      </w:r>
      <w:r>
        <w:t xml:space="preserve">   HUMOR    </w:t>
      </w:r>
      <w:r>
        <w:t xml:space="preserve">   SAFETY    </w:t>
      </w:r>
      <w:r>
        <w:t xml:space="preserve">   SELFCARE    </w:t>
      </w:r>
      <w:r>
        <w:t xml:space="preserve">   VALLEY    </w:t>
      </w:r>
      <w:r>
        <w:t xml:space="preserve">   GRATEFUL    </w:t>
      </w:r>
      <w:r>
        <w:t xml:space="preserve">   RELAX    </w:t>
      </w:r>
      <w:r>
        <w:t xml:space="preserve">   DEEPBREATHING    </w:t>
      </w:r>
      <w:r>
        <w:t xml:space="preserve">   MINDFULL    </w:t>
      </w:r>
      <w:r>
        <w:t xml:space="preserve">   FRESNO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2021-10-11T12:13:47Z</dcterms:created>
  <dcterms:modified xsi:type="dcterms:W3CDTF">2021-10-11T12:13:47Z</dcterms:modified>
</cp:coreProperties>
</file>