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your brain that allows you to think and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of worry,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mental disorder of emotions are impaired and connection with external reality is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Mood changes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addicted too...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want your body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brain that deals with stressful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Seeing, hearing, smelled something that wasn't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Solving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your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moment sad and empty, next moment excessively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 of the brain that affect nerves and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Smart desicion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Neural Circuit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Feelings of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term medical issue (emotional)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health issue, people struggle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no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your brain in charge of Positive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Units of the brain, the cells responsible for receiving sensory input from external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2021-10-11T12:13:52Z</dcterms:created>
  <dcterms:modified xsi:type="dcterms:W3CDTF">2021-10-11T12:13:52Z</dcterms:modified>
</cp:coreProperties>
</file>