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ATTUNEMENT    </w:t>
      </w:r>
      <w:r>
        <w:t xml:space="preserve">   AWARENESS    </w:t>
      </w:r>
      <w:r>
        <w:t xml:space="preserve">   BALANCE    </w:t>
      </w:r>
      <w:r>
        <w:t xml:space="preserve">   BEHAVIOR    </w:t>
      </w:r>
      <w:r>
        <w:t xml:space="preserve">   CONDITION    </w:t>
      </w:r>
      <w:r>
        <w:t xml:space="preserve">   DANGEROUS    </w:t>
      </w:r>
      <w:r>
        <w:t xml:space="preserve">   EMOTIONAL    </w:t>
      </w:r>
      <w:r>
        <w:t xml:space="preserve">   EMPATHY    </w:t>
      </w:r>
      <w:r>
        <w:t xml:space="preserve">   EXPRESSION    </w:t>
      </w:r>
      <w:r>
        <w:t xml:space="preserve">   HAPPINESS    </w:t>
      </w:r>
      <w:r>
        <w:t xml:space="preserve">   HONEST    </w:t>
      </w:r>
      <w:r>
        <w:t xml:space="preserve">   INSIGHT    </w:t>
      </w:r>
      <w:r>
        <w:t xml:space="preserve">   INTUITION    </w:t>
      </w:r>
      <w:r>
        <w:t xml:space="preserve">   MODULATION    </w:t>
      </w:r>
      <w:r>
        <w:t xml:space="preserve">   MOOD    </w:t>
      </w:r>
      <w:r>
        <w:t xml:space="preserve">   MORALITY    </w:t>
      </w:r>
      <w:r>
        <w:t xml:space="preserve">   POSITIVE    </w:t>
      </w:r>
      <w:r>
        <w:t xml:space="preserve">   REGULATION    </w:t>
      </w:r>
      <w:r>
        <w:t xml:space="preserve">   RISK    </w:t>
      </w:r>
      <w:r>
        <w:t xml:space="preserve">   SANITY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2021-10-11T12:12:20Z</dcterms:created>
  <dcterms:modified xsi:type="dcterms:W3CDTF">2021-10-11T12:12:20Z</dcterms:modified>
</cp:coreProperties>
</file>